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B4A14" w14:textId="77777777" w:rsidR="00680F87" w:rsidRPr="00212AF5" w:rsidRDefault="00000000">
      <w:pPr>
        <w:jc w:val="center"/>
        <w:rPr>
          <w:color w:val="0070C0"/>
        </w:rPr>
      </w:pPr>
      <w:r w:rsidRPr="00212AF5">
        <w:rPr>
          <w:b/>
          <w:color w:val="0070C0"/>
        </w:rPr>
        <w:t>ZACHODNIOPOMORSKI OŚRODEK RUCHU DROGOWEGO W KOSZALINIE</w:t>
      </w:r>
    </w:p>
    <w:p w14:paraId="76C5E104" w14:textId="77777777" w:rsidR="00680F87" w:rsidRPr="00212AF5" w:rsidRDefault="00000000">
      <w:pPr>
        <w:jc w:val="center"/>
        <w:rPr>
          <w:color w:val="0070C0"/>
        </w:rPr>
      </w:pPr>
      <w:r w:rsidRPr="00212AF5">
        <w:rPr>
          <w:color w:val="0070C0"/>
        </w:rPr>
        <w:t>75-124 Koszalin, ul. Mieszka I 39</w:t>
      </w:r>
    </w:p>
    <w:p w14:paraId="20564B1E" w14:textId="77777777" w:rsidR="00680F87" w:rsidRPr="00212AF5" w:rsidRDefault="00000000">
      <w:pPr>
        <w:jc w:val="center"/>
      </w:pPr>
      <w:r w:rsidRPr="00212AF5">
        <w:rPr>
          <w:color w:val="0070C0"/>
        </w:rPr>
        <w:t>tel. 94 346 29 21    e-mail: zord@zord.pl</w:t>
      </w:r>
    </w:p>
    <w:p w14:paraId="298C90B2" w14:textId="77777777" w:rsidR="00680F87" w:rsidRPr="00212AF5" w:rsidRDefault="00680F87"/>
    <w:p w14:paraId="1097CB7E" w14:textId="77777777" w:rsidR="00680F87" w:rsidRPr="00212AF5" w:rsidRDefault="00000000">
      <w:pPr>
        <w:jc w:val="center"/>
      </w:pPr>
      <w:r w:rsidRPr="00212AF5">
        <w:rPr>
          <w:b/>
          <w:sz w:val="32"/>
        </w:rPr>
        <w:t>KARTA ZGŁOSZENIA</w:t>
      </w:r>
    </w:p>
    <w:p w14:paraId="2A66578C" w14:textId="77777777" w:rsidR="00680F87" w:rsidRPr="00212AF5" w:rsidRDefault="00000000">
      <w:pPr>
        <w:jc w:val="center"/>
      </w:pPr>
      <w:r w:rsidRPr="00212AF5">
        <w:t>na szkolenie dla osób ubiegających się o kartę rowerową,</w:t>
      </w:r>
      <w:r w:rsidRPr="00212AF5">
        <w:br/>
        <w:t>niebędących uczniami szkoły podstawowej</w:t>
      </w:r>
    </w:p>
    <w:p w14:paraId="3339673C" w14:textId="77777777" w:rsidR="00680F87" w:rsidRPr="00212AF5" w:rsidRDefault="00680F87"/>
    <w:p w14:paraId="3C3A2650" w14:textId="77777777" w:rsidR="00680F87" w:rsidRPr="00212AF5" w:rsidRDefault="00000000" w:rsidP="00212AF5">
      <w:pPr>
        <w:pStyle w:val="Nagwek2"/>
        <w:jc w:val="center"/>
        <w:rPr>
          <w:rFonts w:asciiTheme="minorHAnsi" w:hAnsiTheme="minorHAnsi"/>
          <w:b w:val="0"/>
          <w:bCs w:val="0"/>
        </w:rPr>
      </w:pPr>
      <w:r w:rsidRPr="00212AF5">
        <w:rPr>
          <w:rFonts w:asciiTheme="minorHAnsi" w:hAnsiTheme="minorHAnsi"/>
          <w:b w:val="0"/>
          <w:bCs w:val="0"/>
        </w:rPr>
        <w:t>OŚWIADCZENIE</w:t>
      </w:r>
    </w:p>
    <w:p w14:paraId="1DDCA9C6" w14:textId="68526930" w:rsidR="00680F87" w:rsidRPr="00212AF5" w:rsidRDefault="00000000" w:rsidP="00212AF5">
      <w:pPr>
        <w:tabs>
          <w:tab w:val="left" w:pos="1701"/>
        </w:tabs>
        <w:jc w:val="center"/>
      </w:pPr>
      <w:r w:rsidRPr="00212AF5">
        <w:t>Ja, niżej podpisany/a ........................................................................................</w:t>
      </w:r>
      <w:r w:rsidR="00212AF5" w:rsidRPr="00212AF5">
        <w:t>...........................</w:t>
      </w:r>
    </w:p>
    <w:p w14:paraId="3569DB2F" w14:textId="77777777" w:rsidR="00680F87" w:rsidRPr="00212AF5" w:rsidRDefault="00000000" w:rsidP="00212AF5">
      <w:pPr>
        <w:tabs>
          <w:tab w:val="left" w:pos="1701"/>
        </w:tabs>
        <w:jc w:val="center"/>
      </w:pPr>
      <w:r w:rsidRPr="00212AF5">
        <w:t>legitymujący/a się dowodem osobistym nr ......................................................................</w:t>
      </w:r>
    </w:p>
    <w:p w14:paraId="390A7424" w14:textId="1139202C" w:rsidR="00680F87" w:rsidRPr="00212AF5" w:rsidRDefault="00000000" w:rsidP="00212AF5">
      <w:pPr>
        <w:tabs>
          <w:tab w:val="left" w:pos="1701"/>
        </w:tabs>
        <w:jc w:val="center"/>
      </w:pPr>
      <w:r w:rsidRPr="00212AF5">
        <w:t>wydanym przez .......</w:t>
      </w:r>
      <w:r w:rsidR="00212AF5" w:rsidRPr="00212AF5">
        <w:t>..............................</w:t>
      </w:r>
      <w:r w:rsidRPr="00212AF5">
        <w:t>.........................................................................................</w:t>
      </w:r>
    </w:p>
    <w:p w14:paraId="6116494A" w14:textId="13BF851D" w:rsidR="00680F87" w:rsidRPr="00212AF5" w:rsidRDefault="00000000" w:rsidP="00212AF5">
      <w:pPr>
        <w:tabs>
          <w:tab w:val="left" w:pos="1701"/>
        </w:tabs>
        <w:jc w:val="center"/>
      </w:pPr>
      <w:r w:rsidRPr="00212AF5">
        <w:t>telefon ........................................................</w:t>
      </w:r>
      <w:r w:rsidR="00212AF5" w:rsidRPr="00212AF5">
        <w:t>..........................................</w:t>
      </w:r>
      <w:r w:rsidRPr="00212AF5">
        <w:t>...............................................</w:t>
      </w:r>
    </w:p>
    <w:p w14:paraId="2F068F46" w14:textId="7A2903E7" w:rsidR="00680F87" w:rsidRPr="00212AF5" w:rsidRDefault="00000000" w:rsidP="00212AF5">
      <w:pPr>
        <w:tabs>
          <w:tab w:val="left" w:pos="1701"/>
        </w:tabs>
        <w:jc w:val="center"/>
      </w:pPr>
      <w:r w:rsidRPr="00212AF5">
        <w:t>e-mail ......................................................</w:t>
      </w:r>
      <w:r w:rsidR="00212AF5" w:rsidRPr="00212AF5">
        <w:t>...........................................</w:t>
      </w:r>
      <w:r w:rsidRPr="00212AF5">
        <w:t>..................................................</w:t>
      </w:r>
    </w:p>
    <w:p w14:paraId="5CA29CD8" w14:textId="002E00AC" w:rsidR="00680F87" w:rsidRPr="00212AF5" w:rsidRDefault="00000000" w:rsidP="002674ED">
      <w:pPr>
        <w:jc w:val="center"/>
        <w:rPr>
          <w:sz w:val="20"/>
          <w:szCs w:val="20"/>
        </w:rPr>
      </w:pPr>
      <w:r w:rsidRPr="00212AF5">
        <w:rPr>
          <w:sz w:val="20"/>
          <w:szCs w:val="20"/>
        </w:rPr>
        <w:t xml:space="preserve">Wyrażam zgodę na przetwarzanie moich danych osobowych w związku z udziałem w szkoleniu oraz egzaminie </w:t>
      </w:r>
      <w:r w:rsidR="00212AF5" w:rsidRPr="00212AF5">
        <w:rPr>
          <w:sz w:val="20"/>
          <w:szCs w:val="20"/>
        </w:rPr>
        <w:br/>
      </w:r>
      <w:r w:rsidRPr="00212AF5">
        <w:rPr>
          <w:sz w:val="20"/>
          <w:szCs w:val="20"/>
        </w:rPr>
        <w:t>na kartę rowerową zgodnie z ogólnym rozporządzeniem o ochronie danych osobowych z dnia 27 kwietnia 2016 r.</w:t>
      </w:r>
    </w:p>
    <w:p w14:paraId="6567E55B" w14:textId="77777777" w:rsidR="00680F87" w:rsidRPr="00212AF5" w:rsidRDefault="00000000" w:rsidP="00212AF5">
      <w:pPr>
        <w:jc w:val="center"/>
      </w:pPr>
      <w:r w:rsidRPr="00212AF5">
        <w:t>Wyrażam zgodę na:</w:t>
      </w:r>
    </w:p>
    <w:p w14:paraId="5DD6BA8F" w14:textId="77777777" w:rsidR="00680F87" w:rsidRPr="00212AF5" w:rsidRDefault="00000000" w:rsidP="002674ED">
      <w:pPr>
        <w:pStyle w:val="Listapunktowana"/>
        <w:tabs>
          <w:tab w:val="clear" w:pos="360"/>
        </w:tabs>
        <w:ind w:left="851"/>
      </w:pPr>
      <w:r w:rsidRPr="00212AF5">
        <w:t>udział mojego syna / mojej córki / podopiecznego* w zajęciach organizowanych przez Zachodniopomorski Ośrodek Ruchu Drogowego w Koszalinie,</w:t>
      </w:r>
    </w:p>
    <w:p w14:paraId="0ADBCBFC" w14:textId="1B542306" w:rsidR="00680F87" w:rsidRPr="00212AF5" w:rsidRDefault="00000000" w:rsidP="002674ED">
      <w:pPr>
        <w:pStyle w:val="Listapunktowana"/>
        <w:tabs>
          <w:tab w:val="clear" w:pos="360"/>
        </w:tabs>
        <w:ind w:left="851"/>
      </w:pPr>
      <w:r w:rsidRPr="00212AF5">
        <w:t>wydanie karty rowerowej mojemu dziecku / podopiecznemu*.</w:t>
      </w:r>
    </w:p>
    <w:p w14:paraId="2D2D435C" w14:textId="77777777" w:rsidR="00680F87" w:rsidRDefault="00000000" w:rsidP="00212AF5">
      <w:pPr>
        <w:pStyle w:val="Nagwek3"/>
        <w:jc w:val="center"/>
        <w:rPr>
          <w:rFonts w:asciiTheme="minorHAnsi" w:hAnsiTheme="minorHAnsi"/>
        </w:rPr>
      </w:pPr>
      <w:r w:rsidRPr="00212AF5">
        <w:rPr>
          <w:rFonts w:asciiTheme="minorHAnsi" w:hAnsiTheme="minorHAnsi"/>
        </w:rPr>
        <w:t>Dane osoby zgłaszanej na szkolenie:</w:t>
      </w:r>
    </w:p>
    <w:p w14:paraId="42D5277E" w14:textId="77777777" w:rsidR="00212AF5" w:rsidRPr="00212AF5" w:rsidRDefault="00212AF5" w:rsidP="00212AF5"/>
    <w:p w14:paraId="3C7DFED5" w14:textId="7A848C0E" w:rsidR="00680F87" w:rsidRPr="00212AF5" w:rsidRDefault="00000000" w:rsidP="00212AF5">
      <w:pPr>
        <w:tabs>
          <w:tab w:val="left" w:pos="9072"/>
        </w:tabs>
        <w:ind w:left="1440" w:firstLine="352"/>
      </w:pPr>
      <w:r w:rsidRPr="00212AF5">
        <w:t>1. Imię i nazwisko ............................................................................................</w:t>
      </w:r>
      <w:r w:rsidR="00212AF5">
        <w:t>..............................</w:t>
      </w:r>
    </w:p>
    <w:p w14:paraId="48A6061F" w14:textId="0A584704" w:rsidR="00680F87" w:rsidRPr="00212AF5" w:rsidRDefault="00000000" w:rsidP="00212AF5">
      <w:pPr>
        <w:ind w:left="1440" w:firstLine="352"/>
      </w:pPr>
      <w:r w:rsidRPr="00212AF5">
        <w:t>2. Data urodzenia .......................................................................................</w:t>
      </w:r>
      <w:r w:rsidR="00212AF5">
        <w:t>..............................</w:t>
      </w:r>
      <w:r w:rsidRPr="00212AF5">
        <w:t>......</w:t>
      </w:r>
    </w:p>
    <w:p w14:paraId="2445BDD0" w14:textId="20098181" w:rsidR="00680F87" w:rsidRPr="00212AF5" w:rsidRDefault="00000000" w:rsidP="00212AF5">
      <w:pPr>
        <w:ind w:left="1440" w:firstLine="352"/>
      </w:pPr>
      <w:r w:rsidRPr="00212AF5">
        <w:t>3. Adres ............................................................................</w:t>
      </w:r>
      <w:r w:rsidR="00212AF5">
        <w:t>.........</w:t>
      </w:r>
      <w:r w:rsidRPr="00212AF5">
        <w:t>.............</w:t>
      </w:r>
      <w:r w:rsidR="00212AF5">
        <w:t>..............................</w:t>
      </w:r>
      <w:r w:rsidRPr="00212AF5">
        <w:t>...............</w:t>
      </w:r>
    </w:p>
    <w:p w14:paraId="228F9348" w14:textId="77777777" w:rsidR="00680F87" w:rsidRPr="00212AF5" w:rsidRDefault="00680F87"/>
    <w:p w14:paraId="6FBF7614" w14:textId="1F19B712" w:rsidR="00680F87" w:rsidRPr="00212AF5" w:rsidRDefault="00212AF5" w:rsidP="002674ED">
      <w:pPr>
        <w:ind w:left="1440" w:hanging="720"/>
      </w:pPr>
      <w:r w:rsidRPr="00212AF5">
        <w:t>..................................</w:t>
      </w:r>
      <w:r>
        <w:t>..........</w:t>
      </w:r>
      <w:r w:rsidRPr="00212AF5">
        <w:t>....</w:t>
      </w:r>
      <w:r w:rsidR="002674ED">
        <w:t>..</w:t>
      </w:r>
      <w:r w:rsidRPr="00212AF5">
        <w:t>.......................</w:t>
      </w:r>
      <w:r>
        <w:tab/>
      </w:r>
      <w:r>
        <w:tab/>
      </w:r>
      <w:r>
        <w:tab/>
      </w:r>
      <w:r>
        <w:tab/>
      </w:r>
      <w:r w:rsidR="00000000" w:rsidRPr="00212AF5">
        <w:t>.........</w:t>
      </w:r>
      <w:r w:rsidR="002674ED">
        <w:t>.............</w:t>
      </w:r>
      <w:r w:rsidR="00000000" w:rsidRPr="00212AF5">
        <w:t>.......................</w:t>
      </w:r>
      <w:r>
        <w:t>...........</w:t>
      </w:r>
      <w:r w:rsidR="00000000" w:rsidRPr="00212AF5">
        <w:t>.............................</w:t>
      </w:r>
      <w:r>
        <w:br/>
      </w:r>
      <w:r w:rsidRPr="002674ED">
        <w:rPr>
          <w:sz w:val="18"/>
          <w:szCs w:val="18"/>
        </w:rPr>
        <w:t>(Miejscowość, data)</w:t>
      </w:r>
      <w:r w:rsidR="002674ED">
        <w:tab/>
      </w:r>
      <w:r w:rsidR="002674ED">
        <w:tab/>
      </w:r>
      <w:r w:rsidR="002674ED">
        <w:tab/>
      </w:r>
      <w:r w:rsidR="002674ED">
        <w:tab/>
      </w:r>
      <w:r w:rsidR="002674ED">
        <w:tab/>
        <w:t xml:space="preserve">        </w:t>
      </w:r>
      <w:r w:rsidR="002674ED" w:rsidRPr="002674ED">
        <w:rPr>
          <w:sz w:val="18"/>
          <w:szCs w:val="18"/>
        </w:rPr>
        <w:t>(</w:t>
      </w:r>
      <w:r w:rsidR="00000000" w:rsidRPr="002674ED">
        <w:rPr>
          <w:sz w:val="18"/>
          <w:szCs w:val="18"/>
        </w:rPr>
        <w:t xml:space="preserve">podpis rodzica </w:t>
      </w:r>
      <w:r w:rsidR="002674ED">
        <w:rPr>
          <w:sz w:val="18"/>
          <w:szCs w:val="18"/>
        </w:rPr>
        <w:t>lub</w:t>
      </w:r>
      <w:r w:rsidR="00000000" w:rsidRPr="002674ED">
        <w:rPr>
          <w:sz w:val="18"/>
          <w:szCs w:val="18"/>
        </w:rPr>
        <w:t xml:space="preserve"> prawnego opiekuna</w:t>
      </w:r>
      <w:r w:rsidR="002674ED" w:rsidRPr="002674ED">
        <w:rPr>
          <w:sz w:val="18"/>
          <w:szCs w:val="18"/>
        </w:rPr>
        <w:t>)</w:t>
      </w:r>
    </w:p>
    <w:p w14:paraId="1F21DC1F" w14:textId="77777777" w:rsidR="00680F87" w:rsidRPr="00212AF5" w:rsidRDefault="00680F87"/>
    <w:p w14:paraId="710658AA" w14:textId="1714B556" w:rsidR="00680F87" w:rsidRPr="00212AF5" w:rsidRDefault="00000000" w:rsidP="002674ED">
      <w:pPr>
        <w:ind w:firstLine="720"/>
      </w:pPr>
      <w:r w:rsidRPr="00212AF5">
        <w:t xml:space="preserve">* </w:t>
      </w:r>
      <w:r w:rsidR="002674ED" w:rsidRPr="002674ED">
        <w:rPr>
          <w:sz w:val="20"/>
          <w:szCs w:val="20"/>
        </w:rPr>
        <w:t>Niepotrzebne</w:t>
      </w:r>
      <w:r w:rsidRPr="002674ED">
        <w:rPr>
          <w:sz w:val="20"/>
          <w:szCs w:val="20"/>
        </w:rPr>
        <w:t xml:space="preserve"> skreślić</w:t>
      </w:r>
    </w:p>
    <w:sectPr w:rsidR="00680F87" w:rsidRPr="00212AF5" w:rsidSect="00212AF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10895270">
    <w:abstractNumId w:val="8"/>
  </w:num>
  <w:num w:numId="2" w16cid:durableId="782186527">
    <w:abstractNumId w:val="6"/>
  </w:num>
  <w:num w:numId="3" w16cid:durableId="823159610">
    <w:abstractNumId w:val="5"/>
  </w:num>
  <w:num w:numId="4" w16cid:durableId="490412461">
    <w:abstractNumId w:val="4"/>
  </w:num>
  <w:num w:numId="5" w16cid:durableId="245455175">
    <w:abstractNumId w:val="7"/>
  </w:num>
  <w:num w:numId="6" w16cid:durableId="515459321">
    <w:abstractNumId w:val="3"/>
  </w:num>
  <w:num w:numId="7" w16cid:durableId="1109852472">
    <w:abstractNumId w:val="2"/>
  </w:num>
  <w:num w:numId="8" w16cid:durableId="1205672697">
    <w:abstractNumId w:val="1"/>
  </w:num>
  <w:num w:numId="9" w16cid:durableId="1858301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12AF5"/>
    <w:rsid w:val="002674ED"/>
    <w:rsid w:val="0029639D"/>
    <w:rsid w:val="00326F90"/>
    <w:rsid w:val="0044473C"/>
    <w:rsid w:val="00680F87"/>
    <w:rsid w:val="00AA1D8D"/>
    <w:rsid w:val="00B47730"/>
    <w:rsid w:val="00CB0664"/>
    <w:rsid w:val="00D87CB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5A4026"/>
  <w14:defaultImageDpi w14:val="300"/>
  <w15:docId w15:val="{5CE1E5DF-802B-4A09-93D8-B205F861B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1815</Characters>
  <Application>Microsoft Office Word</Application>
  <DocSecurity>0</DocSecurity>
  <Lines>15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2113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Mariusz Wiśniewski</cp:lastModifiedBy>
  <cp:revision>2</cp:revision>
  <cp:lastPrinted>2026-03-09T13:11:00Z</cp:lastPrinted>
  <dcterms:created xsi:type="dcterms:W3CDTF">2026-03-09T13:54:00Z</dcterms:created>
  <dcterms:modified xsi:type="dcterms:W3CDTF">2026-03-09T13:54:00Z</dcterms:modified>
  <cp:category/>
</cp:coreProperties>
</file>